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54aa" w14:textId="e005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мемлекеттік қызметтер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мамырдағы № ҚР ДСМ-49/2020 бұйрығы. Қазақстан Республикасының Әділет министрлігінде 2020 жылғы 19 мамырда № 20665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"Туберкулезге қарсы ұйымнан анықтама беру"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"Психоневрологиялық ұйымнан анықтама беру" мемлекеттік қызмет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"Наркологиялық ұйымнан анықтама беру" мемлекеттік қызмет көрсету қағидалары бекітілсін.</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Медициналық-әлеуметтік көмек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беруді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министрі</w:t>
      </w:r>
    </w:p>
    <w:p>
      <w:pPr>
        <w:spacing w:after="0"/>
        <w:ind w:left="0"/>
        <w:jc w:val="both"/>
      </w:pPr>
      <w:r>
        <w:rPr>
          <w:rFonts w:ascii="Times New Roman"/>
          <w:b w:val="false"/>
          <w:i w:val="false"/>
          <w:color w:val="000000"/>
          <w:sz w:val="28"/>
        </w:rPr>
        <w:t>
      _____________________А. Жұмағалиев</w:t>
      </w:r>
    </w:p>
    <w:p>
      <w:pPr>
        <w:spacing w:after="0"/>
        <w:ind w:left="0"/>
        <w:jc w:val="both"/>
      </w:pPr>
      <w:r>
        <w:rPr>
          <w:rFonts w:ascii="Times New Roman"/>
          <w:b w:val="false"/>
          <w:i w:val="false"/>
          <w:color w:val="000000"/>
          <w:sz w:val="28"/>
        </w:rPr>
        <w:t>
      2020 жылғы "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w:t>
            </w:r>
            <w:r>
              <w:br/>
            </w:r>
            <w:r>
              <w:rPr>
                <w:rFonts w:ascii="Times New Roman"/>
                <w:b w:val="false"/>
                <w:i w:val="false"/>
                <w:color w:val="000000"/>
                <w:sz w:val="20"/>
              </w:rPr>
              <w:t>бұйрығына 1-қосымша</w:t>
            </w:r>
          </w:p>
        </w:tc>
      </w:tr>
    </w:tbl>
    <w:bookmarkStart w:name="z8" w:id="5"/>
    <w:p>
      <w:pPr>
        <w:spacing w:after="0"/>
        <w:ind w:left="0"/>
        <w:jc w:val="left"/>
      </w:pPr>
      <w:r>
        <w:rPr>
          <w:rFonts w:ascii="Times New Roman"/>
          <w:b/>
          <w:i w:val="false"/>
          <w:color w:val="000000"/>
        </w:rPr>
        <w:t xml:space="preserve"> "Туберкулезге қарсы ұйымнан анықтама беру" мемлекеттік қызмет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"Туберкулезге қарсы ұйымнан анықтама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"Туберкулезге қарсы ұйымнан анықтама беру" мемлекеттік қызмет көрсету (бұдан әрі – мемлекеттік көрсетілетін қызмет) тәртібін айқындайды.</w:t>
      </w:r>
    </w:p>
    <w:bookmarkEnd w:id="7"/>
    <w:bookmarkStart w:name="z11" w:id="8"/>
    <w:p>
      <w:pPr>
        <w:spacing w:after="0"/>
        <w:ind w:left="0"/>
        <w:jc w:val="both"/>
      </w:pPr>
      <w:r>
        <w:rPr>
          <w:rFonts w:ascii="Times New Roman"/>
          <w:b w:val="false"/>
          <w:i w:val="false"/>
          <w:color w:val="000000"/>
          <w:sz w:val="28"/>
        </w:rPr>
        <w:t>
      2. Мемлекеттік көрсетілетін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8"/>
    <w:bookmarkStart w:name="z12" w:id="9"/>
    <w:p>
      <w:pPr>
        <w:spacing w:after="0"/>
        <w:ind w:left="0"/>
        <w:jc w:val="left"/>
      </w:pPr>
      <w:r>
        <w:rPr>
          <w:rFonts w:ascii="Times New Roman"/>
          <w:b/>
          <w:i w:val="false"/>
          <w:color w:val="000000"/>
        </w:rPr>
        <w:t xml:space="preserve"> 2-тарау. Мемлекеттік қызмет көрсету тәртібі</w:t>
      </w:r>
    </w:p>
    <w:bookmarkEnd w:id="9"/>
    <w:bookmarkStart w:name="z13" w:id="10"/>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10"/>
    <w:bookmarkStart w:name="z14" w:id="11"/>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11"/>
    <w:bookmarkStart w:name="z15" w:id="1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стандартында баяндалған.</w:t>
      </w:r>
    </w:p>
    <w:bookmarkEnd w:id="12"/>
    <w:bookmarkStart w:name="z16" w:id="13"/>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13"/>
    <w:bookmarkStart w:name="z17" w:id="14"/>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14"/>
    <w:bookmarkStart w:name="z18" w:id="1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15"/>
    <w:bookmarkStart w:name="z19" w:id="16"/>
    <w:p>
      <w:pPr>
        <w:spacing w:after="0"/>
        <w:ind w:left="0"/>
        <w:jc w:val="both"/>
      </w:pPr>
      <w:r>
        <w:rPr>
          <w:rFonts w:ascii="Times New Roman"/>
          <w:b w:val="false"/>
          <w:i w:val="false"/>
          <w:color w:val="000000"/>
          <w:sz w:val="28"/>
        </w:rPr>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жөніндегі уәкілетті органға беріледі.</w:t>
      </w:r>
    </w:p>
    <w:bookmarkEnd w:id="16"/>
    <w:bookmarkStart w:name="z20" w:id="17"/>
    <w:p>
      <w:pPr>
        <w:spacing w:after="0"/>
        <w:ind w:left="0"/>
        <w:jc w:val="both"/>
      </w:pPr>
      <w:r>
        <w:rPr>
          <w:rFonts w:ascii="Times New Roman"/>
          <w:b w:val="false"/>
          <w:i w:val="false"/>
          <w:color w:val="000000"/>
          <w:sz w:val="28"/>
        </w:rPr>
        <w:t>
      9. Шағым жазбаша нысанда пошта арқылы, портал арқылы не көрсетілетін қызметті берушінің кеңсесі арқылы қолма-қол беріледі.</w:t>
      </w:r>
    </w:p>
    <w:bookmarkEnd w:id="17"/>
    <w:bookmarkStart w:name="z21" w:id="18"/>
    <w:p>
      <w:pPr>
        <w:spacing w:after="0"/>
        <w:ind w:left="0"/>
        <w:jc w:val="both"/>
      </w:pPr>
      <w:r>
        <w:rPr>
          <w:rFonts w:ascii="Times New Roman"/>
          <w:b w:val="false"/>
          <w:i w:val="false"/>
          <w:color w:val="000000"/>
          <w:sz w:val="28"/>
        </w:rPr>
        <w:t>
      10. Көрсетілетін қызметті алушының шағымында:</w:t>
      </w:r>
    </w:p>
    <w:bookmarkEnd w:id="18"/>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пошталық мекенжайы және байланыс телефоны.</w:t>
      </w:r>
    </w:p>
    <w:bookmarkStart w:name="z22" w:id="19"/>
    <w:p>
      <w:pPr>
        <w:spacing w:after="0"/>
        <w:ind w:left="0"/>
        <w:jc w:val="both"/>
      </w:pPr>
      <w:r>
        <w:rPr>
          <w:rFonts w:ascii="Times New Roman"/>
          <w:b w:val="false"/>
          <w:i w:val="false"/>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bookmarkEnd w:id="19"/>
    <w:bookmarkStart w:name="z23" w:id="20"/>
    <w:p>
      <w:pPr>
        <w:spacing w:after="0"/>
        <w:ind w:left="0"/>
        <w:jc w:val="both"/>
      </w:pPr>
      <w:r>
        <w:rPr>
          <w:rFonts w:ascii="Times New Roman"/>
          <w:b w:val="false"/>
          <w:i w:val="false"/>
          <w:color w:val="000000"/>
          <w:sz w:val="28"/>
        </w:rPr>
        <w:t>
      12. Көрсетілетін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20"/>
    <w:bookmarkStart w:name="z24" w:id="21"/>
    <w:p>
      <w:pPr>
        <w:spacing w:after="0"/>
        <w:ind w:left="0"/>
        <w:jc w:val="both"/>
      </w:pPr>
      <w:r>
        <w:rPr>
          <w:rFonts w:ascii="Times New Roman"/>
          <w:b w:val="false"/>
          <w:i w:val="false"/>
          <w:color w:val="000000"/>
          <w:sz w:val="28"/>
        </w:rPr>
        <w:t>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қарау немесе қараудан бас тарту туралы жауап) қол жеткізе алады.</w:t>
      </w:r>
    </w:p>
    <w:bookmarkEnd w:id="21"/>
    <w:bookmarkStart w:name="z25" w:id="22"/>
    <w:p>
      <w:pPr>
        <w:spacing w:after="0"/>
        <w:ind w:left="0"/>
        <w:jc w:val="both"/>
      </w:pPr>
      <w:r>
        <w:rPr>
          <w:rFonts w:ascii="Times New Roman"/>
          <w:b w:val="false"/>
          <w:i w:val="false"/>
          <w:color w:val="000000"/>
          <w:sz w:val="28"/>
        </w:rPr>
        <w:t xml:space="preserve">
      14. Көрсетілген мемлекеттік қызметтің нәтижелерімен келіспеген жағдайда көрсетілетін қызметті алушының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жүгінуге құқығы бар.</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w:t>
            </w:r>
            <w:r>
              <w:br/>
            </w:r>
            <w:r>
              <w:rPr>
                <w:rFonts w:ascii="Times New Roman"/>
                <w:b w:val="false"/>
                <w:i w:val="false"/>
                <w:color w:val="000000"/>
                <w:sz w:val="20"/>
              </w:rPr>
              <w:t>ұйымнан 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қосымша</w:t>
            </w:r>
          </w:p>
        </w:tc>
      </w:tr>
    </w:tbl>
    <w:bookmarkStart w:name="z27" w:id="23"/>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стандарты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322"/>
        <w:gridCol w:w="915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стандартқа қосымшаға сәйкес (туберкулезбен ауыратын науқастардың диспансерлік есепте тұрғаны/тұрмағаны жағдайы туралы) анықтама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w:t>
            </w:r>
            <w:r>
              <w:br/>
            </w:r>
            <w:r>
              <w:rPr>
                <w:rFonts w:ascii="Times New Roman"/>
                <w:b w:val="false"/>
                <w:i w:val="false"/>
                <w:color w:val="000000"/>
                <w:sz w:val="20"/>
              </w:rPr>
              <w:t>ұйымнан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9" w:id="24"/>
    <w:p>
      <w:pPr>
        <w:spacing w:after="0"/>
        <w:ind w:left="0"/>
        <w:jc w:val="left"/>
      </w:pPr>
      <w:r>
        <w:rPr>
          <w:rFonts w:ascii="Times New Roman"/>
          <w:b/>
          <w:i w:val="false"/>
          <w:color w:val="000000"/>
        </w:rPr>
        <w:t xml:space="preserve"> Анықтама/Справка</w:t>
      </w:r>
    </w:p>
    <w:bookmarkEnd w:id="24"/>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Диспансерлік есепте тұратыны ________тұрады/тұрмайды___________</w:t>
      </w:r>
    </w:p>
    <w:p>
      <w:pPr>
        <w:spacing w:after="0"/>
        <w:ind w:left="0"/>
        <w:jc w:val="both"/>
      </w:pPr>
      <w:r>
        <w:rPr>
          <w:rFonts w:ascii="Times New Roman"/>
          <w:b w:val="false"/>
          <w:i w:val="false"/>
          <w:color w:val="000000"/>
          <w:sz w:val="28"/>
        </w:rPr>
        <w:t>
      На диспансерном учете</w:t>
      </w:r>
    </w:p>
    <w:p>
      <w:pPr>
        <w:spacing w:after="0"/>
        <w:ind w:left="0"/>
        <w:jc w:val="both"/>
      </w:pPr>
      <w:r>
        <w:rPr>
          <w:rFonts w:ascii="Times New Roman"/>
          <w:b w:val="false"/>
          <w:i w:val="false"/>
          <w:color w:val="000000"/>
          <w:sz w:val="28"/>
        </w:rPr>
        <w:t>
      Деректер___________________________ақпараттық жүйесімен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w:t>
            </w:r>
            <w:r>
              <w:br/>
            </w:r>
            <w:r>
              <w:rPr>
                <w:rFonts w:ascii="Times New Roman"/>
                <w:b w:val="false"/>
                <w:i w:val="false"/>
                <w:color w:val="000000"/>
                <w:sz w:val="20"/>
              </w:rPr>
              <w:t>бұйрығына 2-қосымша</w:t>
            </w:r>
          </w:p>
        </w:tc>
      </w:tr>
    </w:tbl>
    <w:bookmarkStart w:name="z31" w:id="25"/>
    <w:p>
      <w:pPr>
        <w:spacing w:after="0"/>
        <w:ind w:left="0"/>
        <w:jc w:val="left"/>
      </w:pPr>
      <w:r>
        <w:rPr>
          <w:rFonts w:ascii="Times New Roman"/>
          <w:b/>
          <w:i w:val="false"/>
          <w:color w:val="000000"/>
        </w:rPr>
        <w:t xml:space="preserve"> "Психоневрологиялық ұйымнан анықтама беру" мемлекеттік қызмет көрсету қағидалары</w:t>
      </w:r>
    </w:p>
    <w:bookmarkEnd w:id="25"/>
    <w:bookmarkStart w:name="z32" w:id="26"/>
    <w:p>
      <w:pPr>
        <w:spacing w:after="0"/>
        <w:ind w:left="0"/>
        <w:jc w:val="left"/>
      </w:pPr>
      <w:r>
        <w:rPr>
          <w:rFonts w:ascii="Times New Roman"/>
          <w:b/>
          <w:i w:val="false"/>
          <w:color w:val="000000"/>
        </w:rPr>
        <w:t xml:space="preserve"> 1-тарау. Жалпы ережелер</w:t>
      </w:r>
    </w:p>
    <w:bookmarkEnd w:id="26"/>
    <w:bookmarkStart w:name="z33" w:id="27"/>
    <w:p>
      <w:pPr>
        <w:spacing w:after="0"/>
        <w:ind w:left="0"/>
        <w:jc w:val="both"/>
      </w:pPr>
      <w:r>
        <w:rPr>
          <w:rFonts w:ascii="Times New Roman"/>
          <w:b w:val="false"/>
          <w:i w:val="false"/>
          <w:color w:val="000000"/>
          <w:sz w:val="28"/>
        </w:rPr>
        <w:t xml:space="preserve">
      1. Осы "Психоневрологиялық ұйымнан анықтама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"Психоневрологиялық қарсы ұйымнан анықтама беру" мемлекеттік қызмет көрсету (бұдан әрі – мемлекеттік көрсетілетін қызмет) тәртібін айқындайды.</w:t>
      </w:r>
    </w:p>
    <w:bookmarkEnd w:id="27"/>
    <w:bookmarkStart w:name="z34" w:id="28"/>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28"/>
    <w:bookmarkStart w:name="z35" w:id="29"/>
    <w:p>
      <w:pPr>
        <w:spacing w:after="0"/>
        <w:ind w:left="0"/>
        <w:jc w:val="left"/>
      </w:pPr>
      <w:r>
        <w:rPr>
          <w:rFonts w:ascii="Times New Roman"/>
          <w:b/>
          <w:i w:val="false"/>
          <w:color w:val="000000"/>
        </w:rPr>
        <w:t xml:space="preserve"> 2-тарау. Мемлекеттік қызмет көрсету тәртібі</w:t>
      </w:r>
    </w:p>
    <w:bookmarkEnd w:id="29"/>
    <w:bookmarkStart w:name="z36" w:id="30"/>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30"/>
    <w:bookmarkStart w:name="z37" w:id="31"/>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31"/>
    <w:bookmarkStart w:name="z38" w:id="3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қосымшаға сәйкес мемлекеттік қызмет стандартында баяндалған.</w:t>
      </w:r>
    </w:p>
    <w:bookmarkEnd w:id="32"/>
    <w:bookmarkStart w:name="z39" w:id="33"/>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3"/>
    <w:bookmarkStart w:name="z40" w:id="34"/>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34"/>
    <w:bookmarkStart w:name="z41" w:id="3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35"/>
    <w:bookmarkStart w:name="z42" w:id="36"/>
    <w:p>
      <w:pPr>
        <w:spacing w:after="0"/>
        <w:ind w:left="0"/>
        <w:jc w:val="both"/>
      </w:pPr>
      <w:r>
        <w:rPr>
          <w:rFonts w:ascii="Times New Roman"/>
          <w:b w:val="false"/>
          <w:i w:val="false"/>
          <w:color w:val="000000"/>
          <w:sz w:val="28"/>
        </w:rPr>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жөніндегі уәкілетті органға беріледі.</w:t>
      </w:r>
    </w:p>
    <w:bookmarkEnd w:id="36"/>
    <w:bookmarkStart w:name="z43" w:id="37"/>
    <w:p>
      <w:pPr>
        <w:spacing w:after="0"/>
        <w:ind w:left="0"/>
        <w:jc w:val="both"/>
      </w:pPr>
      <w:r>
        <w:rPr>
          <w:rFonts w:ascii="Times New Roman"/>
          <w:b w:val="false"/>
          <w:i w:val="false"/>
          <w:color w:val="000000"/>
          <w:sz w:val="28"/>
        </w:rPr>
        <w:t>
      9. Шағым жазбаша нысанда пошта арқылы, портал арқылы не көрсетілетін қызметті берушінің кеңсесі арқылы қолма-қол беріледі.</w:t>
      </w:r>
    </w:p>
    <w:bookmarkEnd w:id="37"/>
    <w:bookmarkStart w:name="z44" w:id="38"/>
    <w:p>
      <w:pPr>
        <w:spacing w:after="0"/>
        <w:ind w:left="0"/>
        <w:jc w:val="both"/>
      </w:pPr>
      <w:r>
        <w:rPr>
          <w:rFonts w:ascii="Times New Roman"/>
          <w:b w:val="false"/>
          <w:i w:val="false"/>
          <w:color w:val="000000"/>
          <w:sz w:val="28"/>
        </w:rPr>
        <w:t>
      10. Көрсетілетін қызметті алушының шағымында:</w:t>
      </w:r>
    </w:p>
    <w:bookmarkEnd w:id="38"/>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пошталық мекенжайы және байланыс телефоны.</w:t>
      </w:r>
    </w:p>
    <w:bookmarkStart w:name="z45" w:id="39"/>
    <w:p>
      <w:pPr>
        <w:spacing w:after="0"/>
        <w:ind w:left="0"/>
        <w:jc w:val="both"/>
      </w:pPr>
      <w:r>
        <w:rPr>
          <w:rFonts w:ascii="Times New Roman"/>
          <w:b w:val="false"/>
          <w:i w:val="false"/>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bookmarkEnd w:id="39"/>
    <w:bookmarkStart w:name="z46" w:id="40"/>
    <w:p>
      <w:pPr>
        <w:spacing w:after="0"/>
        <w:ind w:left="0"/>
        <w:jc w:val="both"/>
      </w:pPr>
      <w:r>
        <w:rPr>
          <w:rFonts w:ascii="Times New Roman"/>
          <w:b w:val="false"/>
          <w:i w:val="false"/>
          <w:color w:val="000000"/>
          <w:sz w:val="28"/>
        </w:rPr>
        <w:t>
      12. Көрсетілетін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40"/>
    <w:bookmarkStart w:name="z47" w:id="41"/>
    <w:p>
      <w:pPr>
        <w:spacing w:after="0"/>
        <w:ind w:left="0"/>
        <w:jc w:val="both"/>
      </w:pPr>
      <w:r>
        <w:rPr>
          <w:rFonts w:ascii="Times New Roman"/>
          <w:b w:val="false"/>
          <w:i w:val="false"/>
          <w:color w:val="000000"/>
          <w:sz w:val="28"/>
        </w:rPr>
        <w:t>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қарау немесе қараудан бас тарту туралы жауап) қол жеткізе алады.</w:t>
      </w:r>
    </w:p>
    <w:bookmarkEnd w:id="41"/>
    <w:bookmarkStart w:name="z48" w:id="42"/>
    <w:p>
      <w:pPr>
        <w:spacing w:after="0"/>
        <w:ind w:left="0"/>
        <w:jc w:val="both"/>
      </w:pPr>
      <w:r>
        <w:rPr>
          <w:rFonts w:ascii="Times New Roman"/>
          <w:b w:val="false"/>
          <w:i w:val="false"/>
          <w:color w:val="000000"/>
          <w:sz w:val="28"/>
        </w:rPr>
        <w:t xml:space="preserve">
      14. Көрсетілген мемлекеттік қызмет нәтижелерімен келіспеген жағдайда, көрсетілетін қызметті алушының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жүгінуге құқығы бар.</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w:t>
            </w:r>
            <w:r>
              <w:br/>
            </w:r>
            <w:r>
              <w:rPr>
                <w:rFonts w:ascii="Times New Roman"/>
                <w:b w:val="false"/>
                <w:i w:val="false"/>
                <w:color w:val="000000"/>
                <w:sz w:val="20"/>
              </w:rPr>
              <w:t>ұйымнан анықтама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50" w:id="43"/>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322"/>
        <w:gridCol w:w="915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қосымшасына сәйкес электрондық құжат нысанындағы диспансерлік бақылауда тұрғаны/тұрмағаны туралы анықтама.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w:t>
            </w:r>
            <w:r>
              <w:br/>
            </w:r>
            <w:r>
              <w:rPr>
                <w:rFonts w:ascii="Times New Roman"/>
                <w:b w:val="false"/>
                <w:i w:val="false"/>
                <w:color w:val="000000"/>
                <w:sz w:val="20"/>
              </w:rPr>
              <w:t>ұйымнан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52" w:id="44"/>
    <w:p>
      <w:pPr>
        <w:spacing w:after="0"/>
        <w:ind w:left="0"/>
        <w:jc w:val="left"/>
      </w:pPr>
      <w:r>
        <w:rPr>
          <w:rFonts w:ascii="Times New Roman"/>
          <w:b/>
          <w:i w:val="false"/>
          <w:color w:val="000000"/>
        </w:rPr>
        <w:t xml:space="preserve"> Анықтама/Справка</w:t>
      </w:r>
    </w:p>
    <w:bookmarkEnd w:id="44"/>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Диспансерлік есепте тұратыны ________тұрады/тұрмайды___________</w:t>
      </w:r>
    </w:p>
    <w:p>
      <w:pPr>
        <w:spacing w:after="0"/>
        <w:ind w:left="0"/>
        <w:jc w:val="both"/>
      </w:pPr>
      <w:r>
        <w:rPr>
          <w:rFonts w:ascii="Times New Roman"/>
          <w:b w:val="false"/>
          <w:i w:val="false"/>
          <w:color w:val="000000"/>
          <w:sz w:val="28"/>
        </w:rPr>
        <w:t>
      На диспансерном учете</w:t>
      </w:r>
    </w:p>
    <w:p>
      <w:pPr>
        <w:spacing w:after="0"/>
        <w:ind w:left="0"/>
        <w:jc w:val="both"/>
      </w:pPr>
      <w:r>
        <w:rPr>
          <w:rFonts w:ascii="Times New Roman"/>
          <w:b w:val="false"/>
          <w:i w:val="false"/>
          <w:color w:val="000000"/>
          <w:sz w:val="28"/>
        </w:rPr>
        <w:t>
      Деректер___________________________ақпараттық жүйесімен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мамыры</w:t>
            </w:r>
            <w:r>
              <w:br/>
            </w:r>
            <w:r>
              <w:rPr>
                <w:rFonts w:ascii="Times New Roman"/>
                <w:b w:val="false"/>
                <w:i w:val="false"/>
                <w:color w:val="000000"/>
                <w:sz w:val="20"/>
              </w:rPr>
              <w:t>№ ҚР ДСМ-49/2020 бұйрығына</w:t>
            </w:r>
            <w:r>
              <w:br/>
            </w:r>
            <w:r>
              <w:rPr>
                <w:rFonts w:ascii="Times New Roman"/>
                <w:b w:val="false"/>
                <w:i w:val="false"/>
                <w:color w:val="000000"/>
                <w:sz w:val="20"/>
              </w:rPr>
              <w:t>3-қосымша</w:t>
            </w:r>
          </w:p>
        </w:tc>
      </w:tr>
    </w:tbl>
    <w:bookmarkStart w:name="z54" w:id="45"/>
    <w:p>
      <w:pPr>
        <w:spacing w:after="0"/>
        <w:ind w:left="0"/>
        <w:jc w:val="left"/>
      </w:pPr>
      <w:r>
        <w:rPr>
          <w:rFonts w:ascii="Times New Roman"/>
          <w:b/>
          <w:i w:val="false"/>
          <w:color w:val="000000"/>
        </w:rPr>
        <w:t xml:space="preserve"> "Наркологиялық ұйымнан анықтама беру" мемлекеттік қызмет көрсету қағидалары</w:t>
      </w:r>
    </w:p>
    <w:bookmarkEnd w:id="45"/>
    <w:bookmarkStart w:name="z55" w:id="46"/>
    <w:p>
      <w:pPr>
        <w:spacing w:after="0"/>
        <w:ind w:left="0"/>
        <w:jc w:val="left"/>
      </w:pPr>
      <w:r>
        <w:rPr>
          <w:rFonts w:ascii="Times New Roman"/>
          <w:b/>
          <w:i w:val="false"/>
          <w:color w:val="000000"/>
        </w:rPr>
        <w:t xml:space="preserve"> 1-тарау. Жалпы ережелер</w:t>
      </w:r>
    </w:p>
    <w:bookmarkEnd w:id="46"/>
    <w:bookmarkStart w:name="z56" w:id="47"/>
    <w:p>
      <w:pPr>
        <w:spacing w:after="0"/>
        <w:ind w:left="0"/>
        <w:jc w:val="both"/>
      </w:pPr>
      <w:r>
        <w:rPr>
          <w:rFonts w:ascii="Times New Roman"/>
          <w:b w:val="false"/>
          <w:i w:val="false"/>
          <w:color w:val="000000"/>
          <w:sz w:val="28"/>
        </w:rPr>
        <w:t xml:space="preserve">
      1. Осы "Наркологиялық ұйымнан анықтама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"Наркологиялық ұйымнан анықтама беру" мемлекеттік қызмет көрсету (бұдан әрі – мемлекеттік көрсетілетін қызмет) тәртібін айқындайды.</w:t>
      </w:r>
    </w:p>
    <w:bookmarkEnd w:id="47"/>
    <w:bookmarkStart w:name="z57" w:id="48"/>
    <w:p>
      <w:pPr>
        <w:spacing w:after="0"/>
        <w:ind w:left="0"/>
        <w:jc w:val="both"/>
      </w:pPr>
      <w:r>
        <w:rPr>
          <w:rFonts w:ascii="Times New Roman"/>
          <w:b w:val="false"/>
          <w:i w:val="false"/>
          <w:color w:val="000000"/>
          <w:sz w:val="28"/>
        </w:rPr>
        <w:t>
      2. Мемлекеттік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bookmarkEnd w:id="48"/>
    <w:bookmarkStart w:name="z58" w:id="49"/>
    <w:p>
      <w:pPr>
        <w:spacing w:after="0"/>
        <w:ind w:left="0"/>
        <w:jc w:val="left"/>
      </w:pPr>
      <w:r>
        <w:rPr>
          <w:rFonts w:ascii="Times New Roman"/>
          <w:b/>
          <w:i w:val="false"/>
          <w:color w:val="000000"/>
        </w:rPr>
        <w:t xml:space="preserve"> 2-тарау. Мемлекеттік қызмет көрсету тәртібі</w:t>
      </w:r>
    </w:p>
    <w:bookmarkEnd w:id="49"/>
    <w:bookmarkStart w:name="z59" w:id="50"/>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50"/>
    <w:bookmarkStart w:name="z60" w:id="51"/>
    <w:p>
      <w:pPr>
        <w:spacing w:after="0"/>
        <w:ind w:left="0"/>
        <w:jc w:val="both"/>
      </w:pPr>
      <w:r>
        <w:rPr>
          <w:rFonts w:ascii="Times New Roman"/>
          <w:b w:val="false"/>
          <w:i w:val="false"/>
          <w:color w:val="000000"/>
          <w:sz w:val="28"/>
        </w:rPr>
        <w:t>
      4. Мемлекеттік қызметті көрсетілетін қызметті алушы өзіне қатысты, сондай-ақ басқа тұлғаға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қысқа мәтіндік хабарламаны жіберу жолымен алуы мүмкін.</w:t>
      </w:r>
    </w:p>
    <w:bookmarkEnd w:id="51"/>
    <w:bookmarkStart w:name="z61" w:id="52"/>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қосымшасына сәйкес мемлекеттік қызмет стандартында баяндалған.</w:t>
      </w:r>
    </w:p>
    <w:bookmarkEnd w:id="52"/>
    <w:bookmarkStart w:name="z62" w:id="53"/>
    <w:p>
      <w:pPr>
        <w:spacing w:after="0"/>
        <w:ind w:left="0"/>
        <w:jc w:val="both"/>
      </w:pPr>
      <w:r>
        <w:rPr>
          <w:rFonts w:ascii="Times New Roman"/>
          <w:b w:val="false"/>
          <w:i w:val="false"/>
          <w:color w:val="000000"/>
          <w:sz w:val="28"/>
        </w:rPr>
        <w:t xml:space="preserve">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53"/>
    <w:bookmarkStart w:name="z63" w:id="54"/>
    <w:p>
      <w:pPr>
        <w:spacing w:after="0"/>
        <w:ind w:left="0"/>
        <w:jc w:val="both"/>
      </w:pPr>
      <w:r>
        <w:rPr>
          <w:rFonts w:ascii="Times New Roman"/>
          <w:b w:val="false"/>
          <w:i w:val="false"/>
          <w:color w:val="000000"/>
          <w:sz w:val="28"/>
        </w:rPr>
        <w:t>
      7. Мемлекеттік қызметтерді көрсету мониторингінің ақпараттық жүйесіне деректерді енгізу автоматтандырылған.</w:t>
      </w:r>
    </w:p>
    <w:bookmarkEnd w:id="54"/>
    <w:bookmarkStart w:name="z64" w:id="5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bookmarkEnd w:id="55"/>
    <w:bookmarkStart w:name="z65" w:id="56"/>
    <w:p>
      <w:pPr>
        <w:spacing w:after="0"/>
        <w:ind w:left="0"/>
        <w:jc w:val="both"/>
      </w:pPr>
      <w:r>
        <w:rPr>
          <w:rFonts w:ascii="Times New Roman"/>
          <w:b w:val="false"/>
          <w:i w:val="false"/>
          <w:color w:val="000000"/>
          <w:sz w:val="28"/>
        </w:rPr>
        <w:t>
      8. Көрсетілетін қызметті берушінің шешіміне, әрекетіне (әрекетсіздігіне) шағым Қазақстан Республикасының заңнамасына сәйкес денсаулық сақтау саласындағы уәкілетті органға және (немесе) мемлекеттік қызметтер көрсету сапасын бағалау және бақылау жөніндегі уәкілетті органға беріледі.</w:t>
      </w:r>
    </w:p>
    <w:bookmarkEnd w:id="56"/>
    <w:bookmarkStart w:name="z66" w:id="57"/>
    <w:p>
      <w:pPr>
        <w:spacing w:after="0"/>
        <w:ind w:left="0"/>
        <w:jc w:val="both"/>
      </w:pPr>
      <w:r>
        <w:rPr>
          <w:rFonts w:ascii="Times New Roman"/>
          <w:b w:val="false"/>
          <w:i w:val="false"/>
          <w:color w:val="000000"/>
          <w:sz w:val="28"/>
        </w:rPr>
        <w:t>
      9. Шағым жазбаша нысанда пошта арқылы, портал арқылы не көрсетілетін қызметті берушінің кеңсесі арқылы қолма-қол беріледі.</w:t>
      </w:r>
    </w:p>
    <w:bookmarkEnd w:id="57"/>
    <w:bookmarkStart w:name="z67" w:id="58"/>
    <w:p>
      <w:pPr>
        <w:spacing w:after="0"/>
        <w:ind w:left="0"/>
        <w:jc w:val="both"/>
      </w:pPr>
      <w:r>
        <w:rPr>
          <w:rFonts w:ascii="Times New Roman"/>
          <w:b w:val="false"/>
          <w:i w:val="false"/>
          <w:color w:val="000000"/>
          <w:sz w:val="28"/>
        </w:rPr>
        <w:t>
      10. Көрсетілетін қызметті алушының шағымында:</w:t>
      </w:r>
    </w:p>
    <w:bookmarkEnd w:id="58"/>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жеке сәйкестендіру нөмірі;</w:t>
      </w:r>
    </w:p>
    <w:p>
      <w:pPr>
        <w:spacing w:after="0"/>
        <w:ind w:left="0"/>
        <w:jc w:val="both"/>
      </w:pPr>
      <w:r>
        <w:rPr>
          <w:rFonts w:ascii="Times New Roman"/>
          <w:b w:val="false"/>
          <w:i w:val="false"/>
          <w:color w:val="000000"/>
          <w:sz w:val="28"/>
        </w:rPr>
        <w:t>
      3) пошталық мекенжайы және байланыс телефоны.</w:t>
      </w:r>
    </w:p>
    <w:bookmarkStart w:name="z68" w:id="59"/>
    <w:p>
      <w:pPr>
        <w:spacing w:after="0"/>
        <w:ind w:left="0"/>
        <w:jc w:val="both"/>
      </w:pPr>
      <w:r>
        <w:rPr>
          <w:rFonts w:ascii="Times New Roman"/>
          <w:b w:val="false"/>
          <w:i w:val="false"/>
          <w:color w:val="000000"/>
          <w:sz w:val="28"/>
        </w:rPr>
        <w:t>
      11. Шағымның қабылданғанын растау күні мен уақыты, шағымды қабылдаған лауазымды адамның тегі мен аты-жөні, берілген шағымға жауап алу мерзімі мен орны көрсетіле отырып, оны денсаулық сақтау саласындағы уәкілетті органның және (немесе) мемлекеттік қызметтер көрсету сапасын бағалау және бақылау жөніндегі уәкілетті органның кеңсесінде тіркеу (мөртабан, кіріс нөмірі және күні) болып табылады.</w:t>
      </w:r>
    </w:p>
    <w:bookmarkEnd w:id="59"/>
    <w:bookmarkStart w:name="z69" w:id="60"/>
    <w:p>
      <w:pPr>
        <w:spacing w:after="0"/>
        <w:ind w:left="0"/>
        <w:jc w:val="both"/>
      </w:pPr>
      <w:r>
        <w:rPr>
          <w:rFonts w:ascii="Times New Roman"/>
          <w:b w:val="false"/>
          <w:i w:val="false"/>
          <w:color w:val="000000"/>
          <w:sz w:val="28"/>
        </w:rPr>
        <w:t>
      12. Көрсетілетін қызметті алушының мемлекеттік қызметтер көрсету мәселелері бойынша шағымы тіркелген күнінен бастап 15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60"/>
    <w:bookmarkStart w:name="z70" w:id="61"/>
    <w:p>
      <w:pPr>
        <w:spacing w:after="0"/>
        <w:ind w:left="0"/>
        <w:jc w:val="both"/>
      </w:pPr>
      <w:r>
        <w:rPr>
          <w:rFonts w:ascii="Times New Roman"/>
          <w:b w:val="false"/>
          <w:i w:val="false"/>
          <w:color w:val="000000"/>
          <w:sz w:val="28"/>
        </w:rPr>
        <w:t>
      13. Шағымды портал арқылы жіберген кезде көрсетілетін қызметті алушы "жеке кабинеттен" өтінішті өңдеу барысында жаңартылатын өтініш туралы ақпаратқа (жеткізу, тіркеу, орындау туралы белгілер, қарау немесе қараудан бас тарту туралы жауап) қол жеткізе алады.</w:t>
      </w:r>
    </w:p>
    <w:bookmarkEnd w:id="61"/>
    <w:bookmarkStart w:name="z71" w:id="62"/>
    <w:p>
      <w:pPr>
        <w:spacing w:after="0"/>
        <w:ind w:left="0"/>
        <w:jc w:val="both"/>
      </w:pPr>
      <w:r>
        <w:rPr>
          <w:rFonts w:ascii="Times New Roman"/>
          <w:b w:val="false"/>
          <w:i w:val="false"/>
          <w:color w:val="000000"/>
          <w:sz w:val="28"/>
        </w:rPr>
        <w:t xml:space="preserve">
      14. Көрсетілген мемлекеттік қызмет нәтижелерімен келіспеген жағдайда, көрсетілетін қызметті алушының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жүгінуге құқығы бар.</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bookmarkStart w:name="z73" w:id="63"/>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стандарты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322"/>
        <w:gridCol w:w="915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 арқылы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сұрау берген сәттен бастап – 30 (отыз) минут</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стандартының қосымшасына сәйкес электрондық құжат нысанындағы диспансерлік бақылауда тұрғаны/тұрмағаны туралы анықтама.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 салу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жасалған адамның келісімінің болмауы</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75" w:id="64"/>
    <w:p>
      <w:pPr>
        <w:spacing w:after="0"/>
        <w:ind w:left="0"/>
        <w:jc w:val="left"/>
      </w:pPr>
      <w:r>
        <w:rPr>
          <w:rFonts w:ascii="Times New Roman"/>
          <w:b/>
          <w:i w:val="false"/>
          <w:color w:val="000000"/>
        </w:rPr>
        <w:t xml:space="preserve"> Анықтама/Справка</w:t>
      </w:r>
    </w:p>
    <w:bookmarkEnd w:id="64"/>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Т.А.Ә. (ол болған жағдайда) 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 (место жительства)</w:t>
      </w:r>
    </w:p>
    <w:p>
      <w:pPr>
        <w:spacing w:after="0"/>
        <w:ind w:left="0"/>
        <w:jc w:val="both"/>
      </w:pPr>
      <w:r>
        <w:rPr>
          <w:rFonts w:ascii="Times New Roman"/>
          <w:b w:val="false"/>
          <w:i w:val="false"/>
          <w:color w:val="000000"/>
          <w:sz w:val="28"/>
        </w:rPr>
        <w:t>
      Диспансерлік есепте тұратыны ________тұрады/тұрмайды___________</w:t>
      </w:r>
    </w:p>
    <w:p>
      <w:pPr>
        <w:spacing w:after="0"/>
        <w:ind w:left="0"/>
        <w:jc w:val="both"/>
      </w:pPr>
      <w:r>
        <w:rPr>
          <w:rFonts w:ascii="Times New Roman"/>
          <w:b w:val="false"/>
          <w:i w:val="false"/>
          <w:color w:val="000000"/>
          <w:sz w:val="28"/>
        </w:rPr>
        <w:t>
      На диспансерном учете</w:t>
      </w:r>
    </w:p>
    <w:p>
      <w:pPr>
        <w:spacing w:after="0"/>
        <w:ind w:left="0"/>
        <w:jc w:val="both"/>
      </w:pPr>
      <w:r>
        <w:rPr>
          <w:rFonts w:ascii="Times New Roman"/>
          <w:b w:val="false"/>
          <w:i w:val="false"/>
          <w:color w:val="000000"/>
          <w:sz w:val="28"/>
        </w:rPr>
        <w:t>
      Деректер___________________________ақпараттық жүйесімен берілген</w:t>
      </w:r>
    </w:p>
    <w:p>
      <w:pPr>
        <w:spacing w:after="0"/>
        <w:ind w:left="0"/>
        <w:jc w:val="both"/>
      </w:pPr>
      <w:r>
        <w:rPr>
          <w:rFonts w:ascii="Times New Roman"/>
          <w:b w:val="false"/>
          <w:i w:val="false"/>
          <w:color w:val="000000"/>
          <w:sz w:val="28"/>
        </w:rPr>
        <w:t>
      Данные предоставлены информационной системой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